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816F" w14:textId="77777777" w:rsidR="00A96A38" w:rsidRDefault="00000000">
      <w:pPr>
        <w:pStyle w:val="Nzev"/>
        <w:jc w:val="center"/>
      </w:pPr>
      <w:r>
        <w:t>Vzorový formulář pro odstoupení od smlouvy</w:t>
      </w:r>
    </w:p>
    <w:p w14:paraId="65B93E56" w14:textId="77777777" w:rsidR="00A96A38" w:rsidRDefault="00000000">
      <w:pPr>
        <w:jc w:val="center"/>
      </w:pPr>
      <w:r>
        <w:rPr>
          <w:i/>
          <w:sz w:val="19"/>
        </w:rPr>
        <w:t>Tento formulář vyplňte a odešlete pouze v případě, že chcete odstoupit od smlouvy.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6"/>
      </w:tblGrid>
      <w:tr w:rsidR="00A96A38" w14:paraId="2D0D7BFF" w14:textId="77777777">
        <w:trPr>
          <w:jc w:val="center"/>
        </w:trPr>
        <w:tc>
          <w:tcPr>
            <w:tcW w:w="974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0E99603B" w14:textId="77777777" w:rsidR="00A96A38" w:rsidRDefault="00000000">
            <w:pPr>
              <w:spacing w:after="0"/>
            </w:pPr>
            <w:r>
              <w:rPr>
                <w:sz w:val="18"/>
              </w:rPr>
              <w:t>Poznámka: Uvedení důvodu odstoupení není povinné. Podpis je vyžadován pouze v případě zaslání formuláře v listinné podobě.</w:t>
            </w:r>
          </w:p>
        </w:tc>
      </w:tr>
    </w:tbl>
    <w:p w14:paraId="795AA0D4" w14:textId="77777777" w:rsidR="00A96A38" w:rsidRDefault="00A96A38"/>
    <w:p w14:paraId="24D8D1E3" w14:textId="77777777" w:rsidR="00A96A38" w:rsidRPr="0073622C" w:rsidRDefault="00000000">
      <w:pPr>
        <w:rPr>
          <w:lang w:val="pl-PL"/>
        </w:rPr>
      </w:pPr>
      <w:r w:rsidRPr="0073622C">
        <w:rPr>
          <w:b/>
          <w:sz w:val="24"/>
          <w:lang w:val="pl-PL"/>
        </w:rPr>
        <w:t>Adresát</w:t>
      </w:r>
    </w:p>
    <w:p w14:paraId="2CF8C875" w14:textId="77777777" w:rsidR="00A96A38" w:rsidRPr="0073622C" w:rsidRDefault="00000000">
      <w:pPr>
        <w:spacing w:after="40"/>
        <w:rPr>
          <w:lang w:val="pl-PL"/>
        </w:rPr>
      </w:pPr>
      <w:r w:rsidRPr="0073622C">
        <w:rPr>
          <w:b/>
          <w:lang w:val="pl-PL"/>
        </w:rPr>
        <w:t>TUFO, s. r. o.</w:t>
      </w:r>
    </w:p>
    <w:p w14:paraId="5F2F05EC" w14:textId="4C802BD5" w:rsidR="00A96A38" w:rsidRPr="0073622C" w:rsidRDefault="003077CD">
      <w:pPr>
        <w:spacing w:after="40"/>
        <w:rPr>
          <w:lang w:val="it-IT"/>
        </w:rPr>
      </w:pPr>
      <w:r>
        <w:rPr>
          <w:lang w:val="it-IT"/>
        </w:rPr>
        <w:t>U letiště 1857, Otrokovice 765 02</w:t>
      </w:r>
    </w:p>
    <w:p w14:paraId="2A030B46" w14:textId="290C5B3A" w:rsidR="00A96A38" w:rsidRPr="0073622C" w:rsidRDefault="00000000">
      <w:pPr>
        <w:spacing w:after="40"/>
        <w:rPr>
          <w:lang w:val="it-IT"/>
        </w:rPr>
      </w:pPr>
      <w:r w:rsidRPr="0073622C">
        <w:rPr>
          <w:lang w:val="it-IT"/>
        </w:rPr>
        <w:t xml:space="preserve">E-mail: </w:t>
      </w:r>
      <w:r w:rsidR="003077CD">
        <w:rPr>
          <w:lang w:val="it-IT"/>
        </w:rPr>
        <w:t>info@tufo.com</w:t>
      </w:r>
    </w:p>
    <w:p w14:paraId="51D43C6B" w14:textId="075FB010" w:rsidR="00A96A38" w:rsidRPr="0073622C" w:rsidRDefault="00000000">
      <w:pPr>
        <w:spacing w:after="40"/>
        <w:rPr>
          <w:lang w:val="it-IT"/>
        </w:rPr>
      </w:pPr>
      <w:r w:rsidRPr="0073622C">
        <w:rPr>
          <w:lang w:val="it-IT"/>
        </w:rPr>
        <w:t xml:space="preserve">Telefon: </w:t>
      </w:r>
      <w:r w:rsidR="003077CD">
        <w:rPr>
          <w:lang w:val="it-IT"/>
        </w:rPr>
        <w:t>577</w:t>
      </w:r>
      <w:r w:rsidR="004F4580">
        <w:rPr>
          <w:lang w:val="it-IT"/>
        </w:rPr>
        <w:t> </w:t>
      </w:r>
      <w:r w:rsidR="00230DF8">
        <w:rPr>
          <w:lang w:val="it-IT"/>
        </w:rPr>
        <w:t>112</w:t>
      </w:r>
      <w:r w:rsidR="004F4580">
        <w:rPr>
          <w:lang w:val="it-IT"/>
        </w:rPr>
        <w:t xml:space="preserve"> 750</w:t>
      </w:r>
    </w:p>
    <w:p w14:paraId="561EB35B" w14:textId="77777777" w:rsidR="00A96A38" w:rsidRPr="0073622C" w:rsidRDefault="00000000">
      <w:pPr>
        <w:spacing w:before="160"/>
        <w:rPr>
          <w:lang w:val="it-IT"/>
        </w:rPr>
      </w:pPr>
      <w:r w:rsidRPr="0073622C">
        <w:rPr>
          <w:lang w:val="it-IT"/>
        </w:rPr>
        <w:t>Tímto oznamuji, že odstupuji od smlouvy o nákupu níže uvedeného zboží: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123"/>
      </w:tblGrid>
      <w:tr w:rsidR="00A96A38" w14:paraId="51C241CD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2D385C5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Název zboží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37BFBCFF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21A6D1CD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4633409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Číslo objednávky / faktury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CCFF997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2D77F92D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7CB64F1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Datum objednání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0EC1F41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1049FCE5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E9EF0DC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Datum převzetí zboží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28B2CFE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53EB9FCF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017790E5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Jméno a příjmení spotřebitele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2FE6167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07CC894F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115EA304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Adresa spotřebitele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6A0899F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278189D4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CBC4895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E-mail / telefon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6E394E66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7A8BB7C9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2F915DB6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Číslo bankovního účtu pro vrácení peněz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76C4E4D5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</w:p>
        </w:tc>
      </w:tr>
      <w:tr w:rsidR="00A96A38" w14:paraId="63AC162F" w14:textId="77777777">
        <w:trPr>
          <w:jc w:val="center"/>
        </w:trPr>
        <w:tc>
          <w:tcPr>
            <w:tcW w:w="2948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5D169653" w14:textId="77777777" w:rsidR="00A96A38" w:rsidRDefault="00000000">
            <w:pPr>
              <w:spacing w:after="0"/>
            </w:pPr>
            <w:r>
              <w:rPr>
                <w:b/>
                <w:sz w:val="20"/>
              </w:rPr>
              <w:t>Důvod odstoupení</w:t>
            </w:r>
          </w:p>
        </w:tc>
        <w:tc>
          <w:tcPr>
            <w:tcW w:w="6123" w:type="dxa"/>
            <w:tcBorders>
              <w:top w:val="single" w:sz="4" w:space="0" w:color="D9D9D9"/>
              <w:bottom w:val="single" w:sz="4" w:space="0" w:color="D9D9D9"/>
            </w:tcBorders>
            <w:vAlign w:val="center"/>
          </w:tcPr>
          <w:p w14:paraId="4691D52E" w14:textId="77777777" w:rsidR="00A96A38" w:rsidRDefault="00000000">
            <w:pPr>
              <w:spacing w:after="0"/>
            </w:pPr>
            <w:r>
              <w:rPr>
                <w:sz w:val="20"/>
              </w:rPr>
              <w:t>.................................................................</w:t>
            </w:r>
            <w:r>
              <w:rPr>
                <w:sz w:val="20"/>
              </w:rPr>
              <w:br/>
              <w:t>(uvedení důvodu není povinné)</w:t>
            </w:r>
          </w:p>
        </w:tc>
      </w:tr>
    </w:tbl>
    <w:p w14:paraId="5BDBE60F" w14:textId="77777777" w:rsidR="00A96A38" w:rsidRDefault="00000000">
      <w:pPr>
        <w:spacing w:before="360"/>
      </w:pPr>
      <w:r>
        <w:t>V ................................ dne ..............................</w:t>
      </w:r>
    </w:p>
    <w:p w14:paraId="1E15B740" w14:textId="77777777" w:rsidR="00A96A38" w:rsidRDefault="00000000">
      <w:pPr>
        <w:spacing w:before="280"/>
      </w:pPr>
      <w:r>
        <w:t>Podpis spotřebitele: .................................................................</w:t>
      </w:r>
    </w:p>
    <w:p w14:paraId="4223D802" w14:textId="77777777" w:rsidR="00A96A38" w:rsidRDefault="00000000">
      <w:pPr>
        <w:spacing w:before="280"/>
      </w:pPr>
      <w:r>
        <w:rPr>
          <w:b/>
          <w:sz w:val="24"/>
        </w:rPr>
        <w:t>Pokyny pro zaslání formuláře a vrácení zboží</w:t>
      </w:r>
    </w:p>
    <w:p w14:paraId="7422A2AF" w14:textId="70657116" w:rsidR="00A96A38" w:rsidRDefault="00000000">
      <w:pPr>
        <w:ind w:left="227"/>
      </w:pPr>
      <w:r>
        <w:t xml:space="preserve">• Vyplněný formulář nám zašlete e-mailem na </w:t>
      </w:r>
      <w:r w:rsidR="0073622C">
        <w:t>info@tufo.com</w:t>
      </w:r>
      <w:r>
        <w:t xml:space="preserve"> nebo jej přiložte k vrácenému zboží.</w:t>
      </w:r>
    </w:p>
    <w:p w14:paraId="6FC80B3B" w14:textId="3595D383" w:rsidR="00A96A38" w:rsidRPr="0073622C" w:rsidRDefault="00000000">
      <w:pPr>
        <w:ind w:left="227"/>
      </w:pPr>
      <w:r w:rsidRPr="0073622C">
        <w:t xml:space="preserve">• Zboží prosím zašlete na adresu: </w:t>
      </w:r>
      <w:r w:rsidR="0073622C" w:rsidRPr="0073622C">
        <w:t>TUFO, s.r.o. U letiště 1857, Ot</w:t>
      </w:r>
      <w:r w:rsidR="0073622C">
        <w:t>rokovice 765 02</w:t>
      </w:r>
      <w:r w:rsidR="003077CD">
        <w:t>.</w:t>
      </w:r>
    </w:p>
    <w:p w14:paraId="6863D9C8" w14:textId="77777777" w:rsidR="00A96A38" w:rsidRDefault="00000000">
      <w:pPr>
        <w:ind w:left="227"/>
      </w:pPr>
      <w:r>
        <w:t>• Doporučujeme zboží vhodně zabalit, aby při přepravě nedošlo k jeho poškození.</w:t>
      </w:r>
    </w:p>
    <w:sectPr w:rsidR="00A96A38" w:rsidSect="00034616">
      <w:foot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29F3" w14:textId="77777777" w:rsidR="00EC5141" w:rsidRDefault="00EC5141">
      <w:pPr>
        <w:spacing w:after="0" w:line="240" w:lineRule="auto"/>
      </w:pPr>
      <w:r>
        <w:separator/>
      </w:r>
    </w:p>
  </w:endnote>
  <w:endnote w:type="continuationSeparator" w:id="0">
    <w:p w14:paraId="239D2B0F" w14:textId="77777777" w:rsidR="00EC5141" w:rsidRDefault="00EC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6511" w14:textId="77777777" w:rsidR="00A96A38" w:rsidRDefault="00000000">
    <w:pPr>
      <w:pStyle w:val="Zpat"/>
      <w:jc w:val="center"/>
    </w:pPr>
    <w:r>
      <w:rPr>
        <w:color w:val="646464"/>
        <w:sz w:val="16"/>
      </w:rPr>
      <w:t>TUFO, s. r. o. | Vzorový formulář pro odstoupení od smlouvy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DFFF" w14:textId="77777777" w:rsidR="00EC5141" w:rsidRDefault="00EC5141">
      <w:pPr>
        <w:spacing w:after="0" w:line="240" w:lineRule="auto"/>
      </w:pPr>
      <w:r>
        <w:separator/>
      </w:r>
    </w:p>
  </w:footnote>
  <w:footnote w:type="continuationSeparator" w:id="0">
    <w:p w14:paraId="7BC44468" w14:textId="77777777" w:rsidR="00EC5141" w:rsidRDefault="00EC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220448">
    <w:abstractNumId w:val="8"/>
  </w:num>
  <w:num w:numId="2" w16cid:durableId="1669094357">
    <w:abstractNumId w:val="6"/>
  </w:num>
  <w:num w:numId="3" w16cid:durableId="380444632">
    <w:abstractNumId w:val="5"/>
  </w:num>
  <w:num w:numId="4" w16cid:durableId="332030974">
    <w:abstractNumId w:val="4"/>
  </w:num>
  <w:num w:numId="5" w16cid:durableId="319577673">
    <w:abstractNumId w:val="7"/>
  </w:num>
  <w:num w:numId="6" w16cid:durableId="641429861">
    <w:abstractNumId w:val="3"/>
  </w:num>
  <w:num w:numId="7" w16cid:durableId="671756519">
    <w:abstractNumId w:val="2"/>
  </w:num>
  <w:num w:numId="8" w16cid:durableId="1942954336">
    <w:abstractNumId w:val="1"/>
  </w:num>
  <w:num w:numId="9" w16cid:durableId="81028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891"/>
    <w:rsid w:val="0015074B"/>
    <w:rsid w:val="00230DF8"/>
    <w:rsid w:val="0029639D"/>
    <w:rsid w:val="003077CD"/>
    <w:rsid w:val="00326F90"/>
    <w:rsid w:val="004F4580"/>
    <w:rsid w:val="0073622C"/>
    <w:rsid w:val="00A96A38"/>
    <w:rsid w:val="00AA1D8D"/>
    <w:rsid w:val="00B47730"/>
    <w:rsid w:val="00CB0664"/>
    <w:rsid w:val="00EC51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FE9B7BB-3647-4C40-A6B3-289175B3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120"/>
    </w:pPr>
    <w:rPr>
      <w:rFonts w:ascii="Arial" w:eastAsia="Arial" w:hAnsi="Arial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Pafka</cp:lastModifiedBy>
  <cp:revision>5</cp:revision>
  <dcterms:created xsi:type="dcterms:W3CDTF">2013-12-23T23:15:00Z</dcterms:created>
  <dcterms:modified xsi:type="dcterms:W3CDTF">2026-06-29T07:49:00Z</dcterms:modified>
  <cp:category/>
</cp:coreProperties>
</file>