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FABE" w14:textId="77777777" w:rsidR="00CF1E98" w:rsidRDefault="00000000">
      <w:pPr>
        <w:jc w:val="center"/>
      </w:pPr>
      <w:r>
        <w:rPr>
          <w:b/>
          <w:sz w:val="32"/>
        </w:rPr>
        <w:t>MODEL WITHDRAWAL FORM</w:t>
      </w:r>
    </w:p>
    <w:p w14:paraId="530C260F" w14:textId="77777777" w:rsidR="00CF1E98" w:rsidRDefault="00000000">
      <w:pPr>
        <w:jc w:val="center"/>
      </w:pPr>
      <w:r>
        <w:rPr>
          <w:i/>
          <w:sz w:val="22"/>
        </w:rPr>
        <w:t>Withdrawal from a distance contract</w:t>
      </w:r>
    </w:p>
    <w:p w14:paraId="141D01E4" w14:textId="77777777" w:rsidR="00CF1E98" w:rsidRDefault="00000000">
      <w:pPr>
        <w:spacing w:before="160" w:after="160"/>
      </w:pPr>
      <w:r>
        <w:rPr>
          <w:b/>
        </w:rPr>
        <w:t>Complete and send this form only if you wish to withdraw from the contract.</w:t>
      </w:r>
    </w:p>
    <w:p w14:paraId="37DE45A5" w14:textId="77777777" w:rsidR="00CF1E98" w:rsidRDefault="00000000">
      <w:pPr>
        <w:spacing w:after="40"/>
      </w:pPr>
      <w:r>
        <w:rPr>
          <w:b/>
        </w:rPr>
        <w:t>Addressee: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CF1E98" w14:paraId="7C40C806" w14:textId="77777777">
        <w:trPr>
          <w:jc w:val="center"/>
        </w:trPr>
        <w:tc>
          <w:tcPr>
            <w:tcW w:w="99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65229F29" w14:textId="0F8E74CE" w:rsidR="00CF1E98" w:rsidRDefault="00000000">
            <w:pPr>
              <w:spacing w:after="0"/>
            </w:pPr>
            <w:r>
              <w:t>TUFO, s. r. o.</w:t>
            </w:r>
            <w:r>
              <w:br/>
            </w:r>
            <w:r w:rsidR="002D2395">
              <w:t>U letiště 1857, Otrokovice 765 02, The Czech republic</w:t>
            </w:r>
            <w:r>
              <w:br/>
              <w:t xml:space="preserve">E-mail: </w:t>
            </w:r>
            <w:r w:rsidR="002D2395">
              <w:t>info@tufo.com</w:t>
            </w:r>
          </w:p>
        </w:tc>
      </w:tr>
    </w:tbl>
    <w:p w14:paraId="5C46901B" w14:textId="77777777" w:rsidR="00CF1E98" w:rsidRDefault="00000000">
      <w:pPr>
        <w:spacing w:before="200" w:after="100"/>
      </w:pPr>
      <w:r>
        <w:t>I hereby give notice that I withdraw from the contract for the purchase of the following goods: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61"/>
        <w:gridCol w:w="6577"/>
      </w:tblGrid>
      <w:tr w:rsidR="00CF1E98" w14:paraId="5DF89BF5" w14:textId="77777777">
        <w:trPr>
          <w:trHeight w:val="465"/>
          <w:jc w:val="center"/>
        </w:trPr>
        <w:tc>
          <w:tcPr>
            <w:tcW w:w="3061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1A133474" w14:textId="77777777" w:rsidR="00CF1E98" w:rsidRDefault="00000000">
            <w:pPr>
              <w:spacing w:after="0"/>
            </w:pPr>
            <w:r>
              <w:rPr>
                <w:b/>
              </w:rPr>
              <w:t>Name of goods: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6DCFF50B" w14:textId="77777777" w:rsidR="00CF1E98" w:rsidRDefault="00CF1E98">
            <w:pPr>
              <w:spacing w:after="0"/>
            </w:pPr>
          </w:p>
        </w:tc>
      </w:tr>
      <w:tr w:rsidR="00CF1E98" w14:paraId="2140C313" w14:textId="77777777">
        <w:trPr>
          <w:trHeight w:val="465"/>
          <w:jc w:val="center"/>
        </w:trPr>
        <w:tc>
          <w:tcPr>
            <w:tcW w:w="3061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2583F4AD" w14:textId="77777777" w:rsidR="00CF1E98" w:rsidRDefault="00000000">
            <w:pPr>
              <w:spacing w:after="0"/>
            </w:pPr>
            <w:r>
              <w:rPr>
                <w:b/>
              </w:rPr>
              <w:t>Order / invoice number: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524E4F30" w14:textId="77777777" w:rsidR="00CF1E98" w:rsidRDefault="00CF1E98">
            <w:pPr>
              <w:spacing w:after="0"/>
            </w:pPr>
          </w:p>
        </w:tc>
      </w:tr>
      <w:tr w:rsidR="00CF1E98" w14:paraId="0CB177F8" w14:textId="77777777">
        <w:trPr>
          <w:trHeight w:val="465"/>
          <w:jc w:val="center"/>
        </w:trPr>
        <w:tc>
          <w:tcPr>
            <w:tcW w:w="3061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4C887330" w14:textId="77777777" w:rsidR="00CF1E98" w:rsidRDefault="00000000">
            <w:pPr>
              <w:spacing w:after="0"/>
            </w:pPr>
            <w:r>
              <w:rPr>
                <w:b/>
              </w:rPr>
              <w:t>Date ordered: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29B7D6A0" w14:textId="77777777" w:rsidR="00CF1E98" w:rsidRDefault="00CF1E98">
            <w:pPr>
              <w:spacing w:after="0"/>
            </w:pPr>
          </w:p>
        </w:tc>
      </w:tr>
      <w:tr w:rsidR="00CF1E98" w14:paraId="39D25711" w14:textId="77777777">
        <w:trPr>
          <w:trHeight w:val="465"/>
          <w:jc w:val="center"/>
        </w:trPr>
        <w:tc>
          <w:tcPr>
            <w:tcW w:w="3061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0F540F48" w14:textId="77777777" w:rsidR="00CF1E98" w:rsidRDefault="00000000">
            <w:pPr>
              <w:spacing w:after="0"/>
            </w:pPr>
            <w:r>
              <w:rPr>
                <w:b/>
              </w:rPr>
              <w:t>Date received: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26DAFAC0" w14:textId="77777777" w:rsidR="00CF1E98" w:rsidRDefault="00CF1E98">
            <w:pPr>
              <w:spacing w:after="0"/>
            </w:pPr>
          </w:p>
        </w:tc>
      </w:tr>
      <w:tr w:rsidR="00CF1E98" w14:paraId="03F583C6" w14:textId="77777777">
        <w:trPr>
          <w:trHeight w:val="465"/>
          <w:jc w:val="center"/>
        </w:trPr>
        <w:tc>
          <w:tcPr>
            <w:tcW w:w="3061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5562ED4F" w14:textId="77777777" w:rsidR="00CF1E98" w:rsidRDefault="00000000">
            <w:pPr>
              <w:spacing w:after="0"/>
            </w:pPr>
            <w:r>
              <w:rPr>
                <w:b/>
              </w:rPr>
              <w:t>Consumer name and surname: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4F36CA23" w14:textId="77777777" w:rsidR="00CF1E98" w:rsidRDefault="00CF1E98">
            <w:pPr>
              <w:spacing w:after="0"/>
            </w:pPr>
          </w:p>
        </w:tc>
      </w:tr>
      <w:tr w:rsidR="00CF1E98" w14:paraId="726C1950" w14:textId="77777777">
        <w:trPr>
          <w:trHeight w:val="465"/>
          <w:jc w:val="center"/>
        </w:trPr>
        <w:tc>
          <w:tcPr>
            <w:tcW w:w="3061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7CCCFB59" w14:textId="77777777" w:rsidR="00CF1E98" w:rsidRDefault="00000000">
            <w:pPr>
              <w:spacing w:after="0"/>
            </w:pPr>
            <w:r>
              <w:rPr>
                <w:b/>
              </w:rPr>
              <w:t>Consumer address: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5ED37CEB" w14:textId="77777777" w:rsidR="00CF1E98" w:rsidRDefault="00CF1E98">
            <w:pPr>
              <w:spacing w:after="0"/>
            </w:pPr>
          </w:p>
        </w:tc>
      </w:tr>
      <w:tr w:rsidR="00CF1E98" w14:paraId="792372D9" w14:textId="77777777">
        <w:trPr>
          <w:trHeight w:val="465"/>
          <w:jc w:val="center"/>
        </w:trPr>
        <w:tc>
          <w:tcPr>
            <w:tcW w:w="3061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3813F904" w14:textId="77777777" w:rsidR="00CF1E98" w:rsidRDefault="00000000">
            <w:pPr>
              <w:spacing w:after="0"/>
            </w:pPr>
            <w:r>
              <w:rPr>
                <w:b/>
              </w:rPr>
              <w:t>E-mail / phone: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7144D81B" w14:textId="77777777" w:rsidR="00CF1E98" w:rsidRDefault="00CF1E98">
            <w:pPr>
              <w:spacing w:after="0"/>
            </w:pPr>
          </w:p>
        </w:tc>
      </w:tr>
      <w:tr w:rsidR="00CF1E98" w14:paraId="4EC61CE0" w14:textId="77777777">
        <w:trPr>
          <w:trHeight w:val="465"/>
          <w:jc w:val="center"/>
        </w:trPr>
        <w:tc>
          <w:tcPr>
            <w:tcW w:w="3061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5FF9F687" w14:textId="77777777" w:rsidR="00CF1E98" w:rsidRDefault="00000000">
            <w:pPr>
              <w:spacing w:after="0"/>
            </w:pPr>
            <w:r>
              <w:rPr>
                <w:b/>
              </w:rPr>
              <w:t>Bank account number for refund: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13737116" w14:textId="77777777" w:rsidR="00CF1E98" w:rsidRDefault="00CF1E98">
            <w:pPr>
              <w:spacing w:after="0"/>
            </w:pPr>
          </w:p>
        </w:tc>
      </w:tr>
      <w:tr w:rsidR="00CF1E98" w14:paraId="52F9D659" w14:textId="77777777">
        <w:trPr>
          <w:trHeight w:val="465"/>
          <w:jc w:val="center"/>
        </w:trPr>
        <w:tc>
          <w:tcPr>
            <w:tcW w:w="3061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214EACF2" w14:textId="77777777" w:rsidR="00CF1E98" w:rsidRDefault="00000000">
            <w:pPr>
              <w:spacing w:after="0"/>
            </w:pPr>
            <w:r>
              <w:rPr>
                <w:b/>
              </w:rPr>
              <w:t>Reason for withdrawal: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</w:tcPr>
          <w:p w14:paraId="624D8525" w14:textId="77777777" w:rsidR="00CF1E98" w:rsidRDefault="00CF1E98">
            <w:pPr>
              <w:spacing w:after="0"/>
            </w:pPr>
          </w:p>
        </w:tc>
      </w:tr>
    </w:tbl>
    <w:p w14:paraId="55A1027A" w14:textId="77777777" w:rsidR="00CF1E98" w:rsidRDefault="00000000">
      <w:pPr>
        <w:spacing w:before="160"/>
      </w:pPr>
      <w:r>
        <w:rPr>
          <w:i/>
        </w:rPr>
        <w:t>Stating the reason for withdrawal is optional.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CF1E98" w14:paraId="18712969" w14:textId="77777777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1CE8DC9D" w14:textId="77777777" w:rsidR="00CF1E98" w:rsidRDefault="00000000">
            <w:pPr>
              <w:spacing w:after="0"/>
            </w:pPr>
            <w:r>
              <w:t>In ........................................ on ..............................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2C6421CB" w14:textId="77777777" w:rsidR="00CF1E98" w:rsidRDefault="00000000">
            <w:pPr>
              <w:spacing w:after="0"/>
            </w:pPr>
            <w:r>
              <w:t>Signature of the consumer:</w:t>
            </w:r>
          </w:p>
        </w:tc>
      </w:tr>
      <w:tr w:rsidR="00CF1E98" w14:paraId="61E17466" w14:textId="77777777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484E719E" w14:textId="77777777" w:rsidR="00CF1E98" w:rsidRDefault="00CF1E98">
            <w:pPr>
              <w:spacing w:after="0"/>
            </w:pP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04699763" w14:textId="77777777" w:rsidR="00CF1E98" w:rsidRDefault="00000000">
            <w:pPr>
              <w:spacing w:after="0"/>
            </w:pPr>
            <w:r>
              <w:t>..........................................................</w:t>
            </w:r>
          </w:p>
        </w:tc>
      </w:tr>
    </w:tbl>
    <w:p w14:paraId="213B592E" w14:textId="77777777" w:rsidR="00CF1E98" w:rsidRDefault="00000000">
      <w:pPr>
        <w:spacing w:before="160"/>
      </w:pPr>
      <w:r>
        <w:rPr>
          <w:i/>
          <w:sz w:val="19"/>
        </w:rPr>
        <w:t>Signature is required only if this form is submitted in paper form.</w:t>
      </w:r>
    </w:p>
    <w:p w14:paraId="7CD8F14E" w14:textId="01A49208" w:rsidR="00CF1E98" w:rsidRDefault="00000000">
      <w:pPr>
        <w:spacing w:before="240" w:after="0"/>
      </w:pPr>
      <w:r>
        <w:rPr>
          <w:b/>
        </w:rPr>
        <w:t xml:space="preserve">Practical note: </w:t>
      </w:r>
      <w:r>
        <w:t>Please send the completed form by e-mail to</w:t>
      </w:r>
      <w:r w:rsidR="002D2395">
        <w:t xml:space="preserve"> info@tufo.com</w:t>
      </w:r>
      <w:r>
        <w:t xml:space="preserve"> or include it with the returned goods. Please return the goods to: </w:t>
      </w:r>
      <w:r w:rsidR="002D2395">
        <w:t>TUFO, s. r. o., U letiště 1857, Otrokovice 765 02.</w:t>
      </w:r>
    </w:p>
    <w:sectPr w:rsidR="00CF1E98" w:rsidSect="00034616">
      <w:footerReference w:type="default" r:id="rId8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A2C5" w14:textId="77777777" w:rsidR="00B60329" w:rsidRDefault="00B60329">
      <w:pPr>
        <w:spacing w:after="0" w:line="240" w:lineRule="auto"/>
      </w:pPr>
      <w:r>
        <w:separator/>
      </w:r>
    </w:p>
  </w:endnote>
  <w:endnote w:type="continuationSeparator" w:id="0">
    <w:p w14:paraId="49FA99DE" w14:textId="77777777" w:rsidR="00B60329" w:rsidRDefault="00B6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4F78" w14:textId="77777777" w:rsidR="00CF1E98" w:rsidRDefault="00000000">
    <w:pPr>
      <w:pStyle w:val="Zpat"/>
      <w:jc w:val="center"/>
    </w:pPr>
    <w:r>
      <w:rPr>
        <w:sz w:val="16"/>
      </w:rPr>
      <w:t>TUFO, s. r. o. | Model withdrawal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AEDD" w14:textId="77777777" w:rsidR="00B60329" w:rsidRDefault="00B60329">
      <w:pPr>
        <w:spacing w:after="0" w:line="240" w:lineRule="auto"/>
      </w:pPr>
      <w:r>
        <w:separator/>
      </w:r>
    </w:p>
  </w:footnote>
  <w:footnote w:type="continuationSeparator" w:id="0">
    <w:p w14:paraId="4AD22910" w14:textId="77777777" w:rsidR="00B60329" w:rsidRDefault="00B60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118721">
    <w:abstractNumId w:val="8"/>
  </w:num>
  <w:num w:numId="2" w16cid:durableId="708069652">
    <w:abstractNumId w:val="6"/>
  </w:num>
  <w:num w:numId="3" w16cid:durableId="985163276">
    <w:abstractNumId w:val="5"/>
  </w:num>
  <w:num w:numId="4" w16cid:durableId="443228368">
    <w:abstractNumId w:val="4"/>
  </w:num>
  <w:num w:numId="5" w16cid:durableId="1376194104">
    <w:abstractNumId w:val="7"/>
  </w:num>
  <w:num w:numId="6" w16cid:durableId="609975898">
    <w:abstractNumId w:val="3"/>
  </w:num>
  <w:num w:numId="7" w16cid:durableId="375664678">
    <w:abstractNumId w:val="2"/>
  </w:num>
  <w:num w:numId="8" w16cid:durableId="1792019265">
    <w:abstractNumId w:val="1"/>
  </w:num>
  <w:num w:numId="9" w16cid:durableId="83742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2395"/>
    <w:rsid w:val="00326F90"/>
    <w:rsid w:val="00AA1D8D"/>
    <w:rsid w:val="00B47730"/>
    <w:rsid w:val="00B60329"/>
    <w:rsid w:val="00CB0664"/>
    <w:rsid w:val="00CF1E98"/>
    <w:rsid w:val="00D312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7915FA3-31D1-4071-A0A9-99821E34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rial" w:eastAsia="Arial" w:hAnsi="Arial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Jiří Pafka</cp:lastModifiedBy>
  <cp:revision>2</cp:revision>
  <dcterms:created xsi:type="dcterms:W3CDTF">2013-12-23T23:15:00Z</dcterms:created>
  <dcterms:modified xsi:type="dcterms:W3CDTF">2026-06-29T07:56:00Z</dcterms:modified>
  <cp:category/>
</cp:coreProperties>
</file>